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Sponge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cake is popular in Southeastern Asian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ingredient is what makes sponge cakes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sponge cakes lack this common ingredient, so they aren't as rich as other 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Jewish holiday during which they cannot consume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Sponge cake originates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cake popular in Latin America is soaked in a mixture of ____________ milk, sweetened condensed milk, and heavy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cake is popular in Italy, often using ladyfingers as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cake is popular in Latin American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type of plain sponge cake Italy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sponge cake is mass-produced and a popular snack for school-age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day is National Sponge Cake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cake is made without egg yolks.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Cake</dc:title>
  <dcterms:created xsi:type="dcterms:W3CDTF">2021-10-11T17:48:37Z</dcterms:created>
  <dcterms:modified xsi:type="dcterms:W3CDTF">2021-10-11T17:48:37Z</dcterms:modified>
</cp:coreProperties>
</file>