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Sponge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feeds by straining food particles out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collar cells, they beat their flagellae to create a flow of water, and filter nutrients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opening out of which water exits 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Animal that has both male and female reproductive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Jelly-like substance found between the endoderm, and ectoderm of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Whip-like appendage found on collar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animals consist of more than one cell, making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Phylum of animals that sponges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Absence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supply the sponges other cells with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of asexual reproduction in which a new organism grows directly from a parent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type of sponge, accounting for over 80% of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Flexible fiber that composes a sponges skeleton (Not found in all sponges)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Organisms that are Permanently attached to a surface are?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pores on a sponges body that water and plankton enter through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Sponge Crossword</dc:title>
  <dcterms:created xsi:type="dcterms:W3CDTF">2021-10-11T17:48:16Z</dcterms:created>
  <dcterms:modified xsi:type="dcterms:W3CDTF">2021-10-11T17:48:16Z</dcterms:modified>
</cp:coreProperties>
</file>