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Sponge Crossword by jenna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sponges are called what for being attached to some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mesh-like internal skeleton is called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sponges are made out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sponges can go through what kind of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 swimming larvae of sponges are called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eggs and sperm is released into the water, this is called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sponges have not back bone which classifies them as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other name is for wandering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scattered or circular pores is called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sponges have holed cells called what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 sticks to what kind of cell as it is transferred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sponges symmetrical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feeders are sponges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leaves the sponge by going through what exit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 Crossword by jenna</dc:title>
  <dcterms:created xsi:type="dcterms:W3CDTF">2021-10-11T17:48:58Z</dcterms:created>
  <dcterms:modified xsi:type="dcterms:W3CDTF">2021-10-11T17:48:58Z</dcterms:modified>
</cp:coreProperties>
</file>