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Sponge or Cnidarian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Sponge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Absorb/digest food particles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Filter Feeder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Can't 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Captures food with flagella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layer of a sponge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Tube like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Choanocyte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Fire coral/Hydras-Cnidarian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Amoebocytes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Help Medusa's 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Jellyfish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Contracting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Sessile form of a Cnidarian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Cnidocytes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defense/capturing prey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Sea anemone/Coral-Cnidarian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Medusa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Asexual reproduction-Polyp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Sessile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Strains particles from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Anthozoa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Pinacocytes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Hydrozoa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cover the surface of medusa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Scyphozoa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Mobile form of a Cnidarian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Cubozoa-Cnidarian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Tropicalboxjellyfish/Seawasps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or Cnidarian</dc:title>
  <dcterms:created xsi:type="dcterms:W3CDTF">2021-10-11T17:48:21Z</dcterms:created>
  <dcterms:modified xsi:type="dcterms:W3CDTF">2021-10-11T17:48:21Z</dcterms:modified>
</cp:coreProperties>
</file>