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krabbytap    </w:t>
      </w:r>
      <w:r>
        <w:t xml:space="preserve">   power    </w:t>
      </w:r>
      <w:r>
        <w:t xml:space="preserve">   kaboom    </w:t>
      </w:r>
      <w:r>
        <w:t xml:space="preserve">   instakill    </w:t>
      </w:r>
      <w:r>
        <w:t xml:space="preserve">   testmap    </w:t>
      </w:r>
      <w:r>
        <w:t xml:space="preserve">   mr krabs    </w:t>
      </w:r>
      <w:r>
        <w:t xml:space="preserve">   krustykrab    </w:t>
      </w:r>
      <w:r>
        <w:t xml:space="preserve">   goulagoon    </w:t>
      </w:r>
      <w:r>
        <w:t xml:space="preserve">   spongebob    </w:t>
      </w:r>
      <w:r>
        <w:t xml:space="preserve">   starcola    </w:t>
      </w:r>
      <w:r>
        <w:t xml:space="preserve">   garyup    </w:t>
      </w:r>
      <w:r>
        <w:t xml:space="preserve">   wunderblase    </w:t>
      </w:r>
      <w:r>
        <w:t xml:space="preserve">   mysterybox    </w:t>
      </w:r>
      <w:r>
        <w:t xml:space="preserve">   mrgreen    </w:t>
      </w:r>
      <w:r>
        <w:t xml:space="preserve">   maxammo    </w:t>
      </w:r>
      <w:r>
        <w:t xml:space="preserve">   ripper    </w:t>
      </w:r>
      <w:r>
        <w:t xml:space="preserve">   spongenog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search</dc:title>
  <dcterms:created xsi:type="dcterms:W3CDTF">2021-10-11T17:49:27Z</dcterms:created>
  <dcterms:modified xsi:type="dcterms:W3CDTF">2021-10-11T17:49:27Z</dcterms:modified>
</cp:coreProperties>
</file>