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Spongebob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bikini bottom    </w:t>
      </w:r>
      <w:r>
        <w:t xml:space="preserve">   bubbles    </w:t>
      </w:r>
      <w:r>
        <w:t xml:space="preserve">   clarinet    </w:t>
      </w:r>
      <w:r>
        <w:t xml:space="preserve">   gary    </w:t>
      </w:r>
      <w:r>
        <w:t xml:space="preserve">   jellyfish    </w:t>
      </w:r>
      <w:r>
        <w:t xml:space="preserve">   karren    </w:t>
      </w:r>
      <w:r>
        <w:t xml:space="preserve">   karren 2    </w:t>
      </w:r>
      <w:r>
        <w:t xml:space="preserve">   krabby patty    </w:t>
      </w:r>
      <w:r>
        <w:t xml:space="preserve">   krusty krabb    </w:t>
      </w:r>
      <w:r>
        <w:t xml:space="preserve">   larry    </w:t>
      </w:r>
      <w:r>
        <w:t xml:space="preserve">   MONEY    </w:t>
      </w:r>
      <w:r>
        <w:t xml:space="preserve">   mr.krabs    </w:t>
      </w:r>
      <w:r>
        <w:t xml:space="preserve">   mrs. puff    </w:t>
      </w:r>
      <w:r>
        <w:t xml:space="preserve">   patrick    </w:t>
      </w:r>
      <w:r>
        <w:t xml:space="preserve">   pineapple    </w:t>
      </w:r>
      <w:r>
        <w:t xml:space="preserve">   plankton    </w:t>
      </w:r>
      <w:r>
        <w:t xml:space="preserve">   rocks    </w:t>
      </w:r>
      <w:r>
        <w:t xml:space="preserve">   sandy    </w:t>
      </w:r>
      <w:r>
        <w:t xml:space="preserve">   sea    </w:t>
      </w:r>
      <w:r>
        <w:t xml:space="preserve">   spongebob    </w:t>
      </w:r>
      <w:r>
        <w:t xml:space="preserve">   squidward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Spongebob </dc:title>
  <dcterms:created xsi:type="dcterms:W3CDTF">2021-10-11T17:49:03Z</dcterms:created>
  <dcterms:modified xsi:type="dcterms:W3CDTF">2021-10-11T17:49:03Z</dcterms:modified>
</cp:coreProperties>
</file>