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Mermaid man est Barnecles boy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y a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bob' L'eponge peau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L' Eponge est beacoup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Plankton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Squidward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 L'eponge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Squidward aime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Patricke 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Krabs est beacoup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 venfre les chose dans Krusty Krabs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y a les chose dans leau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Krabs 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sandy aime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Squidward a les jambes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</dc:title>
  <dcterms:created xsi:type="dcterms:W3CDTF">2021-10-11T17:49:15Z</dcterms:created>
  <dcterms:modified xsi:type="dcterms:W3CDTF">2021-10-11T17:49:15Z</dcterms:modified>
</cp:coreProperties>
</file>