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Patrick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SpongeBob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Mr Krabs do to the guard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Mr Krabs do for sandy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house does SpongeBob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Mrs puff make SpongeBob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SpongeBob boss at the krusty krab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Mr Krabs have a crush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SpongeBob go to visit 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SpongeBob and Patrick 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Patrick take SpongeBob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SpongeBob go to outerspace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SpongeBob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SpongeBob bring 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Squidward Patrick and SpongeBob have to go to Mr Krabs old mattress back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SpongeBob 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2021-10-11T17:49:34Z</dcterms:created>
  <dcterms:modified xsi:type="dcterms:W3CDTF">2021-10-11T17:49:34Z</dcterms:modified>
</cp:coreProperties>
</file>