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barnicle boy    </w:t>
      </w:r>
      <w:r>
        <w:t xml:space="preserve">   mermaid man    </w:t>
      </w:r>
      <w:r>
        <w:t xml:space="preserve">   The flying duchman    </w:t>
      </w:r>
      <w:r>
        <w:t xml:space="preserve">   Larry the lobster    </w:t>
      </w:r>
      <w:r>
        <w:t xml:space="preserve">   Karen    </w:t>
      </w:r>
      <w:r>
        <w:t xml:space="preserve">   doodlebob    </w:t>
      </w:r>
      <w:r>
        <w:t xml:space="preserve">   Ms puff    </w:t>
      </w:r>
      <w:r>
        <w:t xml:space="preserve">   Krusty Krab    </w:t>
      </w:r>
      <w:r>
        <w:t xml:space="preserve">   squidward    </w:t>
      </w:r>
      <w:r>
        <w:t xml:space="preserve">   pearl    </w:t>
      </w:r>
      <w:r>
        <w:t xml:space="preserve">   mr krabs    </w:t>
      </w:r>
      <w:r>
        <w:t xml:space="preserve">   plankton    </w:t>
      </w:r>
      <w:r>
        <w:t xml:space="preserve">   gary    </w:t>
      </w:r>
      <w:r>
        <w:t xml:space="preserve">   sandy    </w:t>
      </w:r>
      <w:r>
        <w:t xml:space="preserve">   patrick    </w:t>
      </w:r>
      <w:r>
        <w:t xml:space="preserve">   spongebob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</dc:title>
  <dcterms:created xsi:type="dcterms:W3CDTF">2021-10-11T17:49:37Z</dcterms:created>
  <dcterms:modified xsi:type="dcterms:W3CDTF">2021-10-11T17:49:37Z</dcterms:modified>
</cp:coreProperties>
</file>