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Barnacle Boy    </w:t>
      </w:r>
      <w:r>
        <w:t xml:space="preserve">   Mermaid Man    </w:t>
      </w:r>
      <w:r>
        <w:t xml:space="preserve">   The Flying Duchman    </w:t>
      </w:r>
      <w:r>
        <w:t xml:space="preserve">   Squilliam Fancyson    </w:t>
      </w:r>
      <w:r>
        <w:t xml:space="preserve">   King Neptune    </w:t>
      </w:r>
      <w:r>
        <w:t xml:space="preserve">   Mrs.Puff    </w:t>
      </w:r>
      <w:r>
        <w:t xml:space="preserve">   Karen    </w:t>
      </w:r>
      <w:r>
        <w:t xml:space="preserve">   Pearl    </w:t>
      </w:r>
      <w:r>
        <w:t xml:space="preserve">   Plankton    </w:t>
      </w:r>
      <w:r>
        <w:t xml:space="preserve">   My Leg Man    </w:t>
      </w:r>
      <w:r>
        <w:t xml:space="preserve">   Mr.Krabs    </w:t>
      </w:r>
      <w:r>
        <w:t xml:space="preserve">   Sandy    </w:t>
      </w:r>
      <w:r>
        <w:t xml:space="preserve">   Squidward    </w:t>
      </w:r>
      <w:r>
        <w:t xml:space="preserve">   Gary    </w:t>
      </w:r>
      <w:r>
        <w:t xml:space="preserve">   Patrick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2021-10-11T17:49:55Z</dcterms:created>
  <dcterms:modified xsi:type="dcterms:W3CDTF">2021-10-11T17:49:55Z</dcterms:modified>
</cp:coreProperties>
</file>