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Mrs krabs    </w:t>
      </w:r>
      <w:r>
        <w:t xml:space="preserve">   Male fish    </w:t>
      </w:r>
      <w:r>
        <w:t xml:space="preserve">   Lady fish    </w:t>
      </w:r>
      <w:r>
        <w:t xml:space="preserve">   Flying dutchman    </w:t>
      </w:r>
      <w:r>
        <w:t xml:space="preserve">   Gary    </w:t>
      </w:r>
      <w:r>
        <w:t xml:space="preserve">   Karen    </w:t>
      </w:r>
      <w:r>
        <w:t xml:space="preserve">   King Neptune    </w:t>
      </w:r>
      <w:r>
        <w:t xml:space="preserve">   Larry    </w:t>
      </w:r>
      <w:r>
        <w:t xml:space="preserve">   Mr.krabs    </w:t>
      </w:r>
      <w:r>
        <w:t xml:space="preserve">   Mrs.puff    </w:t>
      </w:r>
      <w:r>
        <w:t xml:space="preserve">   Patrick    </w:t>
      </w:r>
      <w:r>
        <w:t xml:space="preserve">   Pearl    </w:t>
      </w:r>
      <w:r>
        <w:t xml:space="preserve">   Plankton    </w:t>
      </w:r>
      <w:r>
        <w:t xml:space="preserve">   Sandy    </w:t>
      </w:r>
      <w:r>
        <w:t xml:space="preserve">   Spongebob    </w:t>
      </w:r>
      <w:r>
        <w:t xml:space="preserve">   Squidward    </w:t>
      </w:r>
      <w:r>
        <w:t xml:space="preserve">   Squilium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</dc:title>
  <dcterms:created xsi:type="dcterms:W3CDTF">2021-10-11T17:48:33Z</dcterms:created>
  <dcterms:modified xsi:type="dcterms:W3CDTF">2021-10-11T17:48:33Z</dcterms:modified>
</cp:coreProperties>
</file>