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Spongebob: Attack of the Zombies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attack    </w:t>
      </w:r>
      <w:r>
        <w:t xml:space="preserve">   doctor    </w:t>
      </w:r>
      <w:r>
        <w:t xml:space="preserve">   splinter    </w:t>
      </w:r>
      <w:r>
        <w:t xml:space="preserve">   slime    </w:t>
      </w:r>
      <w:r>
        <w:t xml:space="preserve">   shots    </w:t>
      </w:r>
      <w:r>
        <w:t xml:space="preserve">   zombie    </w:t>
      </w:r>
      <w:r>
        <w:t xml:space="preserve">   Squidward    </w:t>
      </w:r>
      <w:r>
        <w:t xml:space="preserve">   Spongebob    </w:t>
      </w:r>
      <w:r>
        <w:t xml:space="preserve">   Patrick    </w:t>
      </w:r>
      <w:r>
        <w:t xml:space="preserve">   MadSnailDisease    </w:t>
      </w:r>
      <w:r>
        <w:t xml:space="preserve">   Lawn    </w:t>
      </w:r>
      <w:r>
        <w:t xml:space="preserve">   Gary    </w:t>
      </w:r>
      <w:r>
        <w:t xml:space="preserve">   Foot    </w:t>
      </w:r>
      <w:r>
        <w:t xml:space="preserve">   Bite    </w:t>
      </w:r>
      <w:r>
        <w:t xml:space="preserve">   BikiniBottom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Spongebob: Attack of the Zombies</dc:title>
  <dcterms:created xsi:type="dcterms:W3CDTF">2021-10-11T17:48:18Z</dcterms:created>
  <dcterms:modified xsi:type="dcterms:W3CDTF">2021-10-11T17:48:18Z</dcterms:modified>
</cp:coreProperties>
</file>