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Characters!!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Bubble Bass    </w:t>
      </w:r>
      <w:r>
        <w:t xml:space="preserve">   Barnacle Boy    </w:t>
      </w:r>
      <w:r>
        <w:t xml:space="preserve">   Bubble Buddy    </w:t>
      </w:r>
      <w:r>
        <w:t xml:space="preserve">   Captain    </w:t>
      </w:r>
      <w:r>
        <w:t xml:space="preserve">   Dirty Bubble    </w:t>
      </w:r>
      <w:r>
        <w:t xml:space="preserve">   Doodle Bob    </w:t>
      </w:r>
      <w:r>
        <w:t xml:space="preserve">   Gary    </w:t>
      </w:r>
      <w:r>
        <w:t xml:space="preserve">   Jellyfish    </w:t>
      </w:r>
      <w:r>
        <w:t xml:space="preserve">   Karen    </w:t>
      </w:r>
      <w:r>
        <w:t xml:space="preserve">   King Neptune    </w:t>
      </w:r>
      <w:r>
        <w:t xml:space="preserve">   Larry    </w:t>
      </w:r>
      <w:r>
        <w:t xml:space="preserve">   Man Ray    </w:t>
      </w:r>
      <w:r>
        <w:t xml:space="preserve">   Mermaid Man    </w:t>
      </w:r>
      <w:r>
        <w:t xml:space="preserve">   Mindy    </w:t>
      </w:r>
      <w:r>
        <w:t xml:space="preserve">   Mr.Krabs    </w:t>
      </w:r>
      <w:r>
        <w:t xml:space="preserve">   Mrs.Puff    </w:t>
      </w:r>
      <w:r>
        <w:t xml:space="preserve">   Old Man Jenkins    </w:t>
      </w:r>
      <w:r>
        <w:t xml:space="preserve">   Patrick    </w:t>
      </w:r>
      <w:r>
        <w:t xml:space="preserve">   Pearl    </w:t>
      </w:r>
      <w:r>
        <w:t xml:space="preserve">   Plankton    </w:t>
      </w:r>
      <w:r>
        <w:t xml:space="preserve">   Sandy    </w:t>
      </w:r>
      <w:r>
        <w:t xml:space="preserve">   Spongebob    </w:t>
      </w:r>
      <w:r>
        <w:t xml:space="preserve">   Squidward    </w:t>
      </w:r>
      <w:r>
        <w:t xml:space="preserve">   Squilliam Fancyson    </w:t>
      </w:r>
      <w:r>
        <w:t xml:space="preserve">   The Flying Dutchman    </w:t>
      </w:r>
      <w:r>
        <w:t xml:space="preserve">   What Zit Tooya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Characters!!</dc:title>
  <dcterms:created xsi:type="dcterms:W3CDTF">2021-10-11T17:49:12Z</dcterms:created>
  <dcterms:modified xsi:type="dcterms:W3CDTF">2021-10-11T17:49:12Z</dcterms:modified>
</cp:coreProperties>
</file>