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Sponge-bob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KingNeptune    </w:t>
      </w:r>
      <w:r>
        <w:t xml:space="preserve">   Patchy    </w:t>
      </w:r>
      <w:r>
        <w:t xml:space="preserve">   BubbleBass    </w:t>
      </w:r>
      <w:r>
        <w:t xml:space="preserve">   Doodlebob    </w:t>
      </w:r>
      <w:r>
        <w:t xml:space="preserve">   Gary    </w:t>
      </w:r>
      <w:r>
        <w:t xml:space="preserve">   Karen    </w:t>
      </w:r>
      <w:r>
        <w:t xml:space="preserve">   Krabs    </w:t>
      </w:r>
      <w:r>
        <w:t xml:space="preserve">   Larry    </w:t>
      </w:r>
      <w:r>
        <w:t xml:space="preserve">   Patrick    </w:t>
      </w:r>
      <w:r>
        <w:t xml:space="preserve">   Pearl    </w:t>
      </w:r>
      <w:r>
        <w:t xml:space="preserve">   Plankton    </w:t>
      </w:r>
      <w:r>
        <w:t xml:space="preserve">   Puff    </w:t>
      </w:r>
      <w:r>
        <w:t xml:space="preserve">   Sandy    </w:t>
      </w:r>
      <w:r>
        <w:t xml:space="preserve">   Spongebob    </w:t>
      </w:r>
      <w:r>
        <w:t xml:space="preserve">   Squidward    </w:t>
      </w:r>
      <w:r>
        <w:t xml:space="preserve">   Squilliam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Sponge-bob Characters </dc:title>
  <dcterms:created xsi:type="dcterms:W3CDTF">2021-10-11T17:48:30Z</dcterms:created>
  <dcterms:modified xsi:type="dcterms:W3CDTF">2021-10-11T17:48:30Z</dcterms:modified>
</cp:coreProperties>
</file>