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Slap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Krabs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someone who likes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squirl that plays karate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keep track of the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players that play a sport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Spongebob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freeze water you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wears square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round flat piece of rubber you hit in ice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hold when you are playing ice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game played on an ice 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pink star that lives under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score a point in hockey it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on your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that Spongebob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Spongebob always bothers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wear on your head to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wear this as your shirt when you are playing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plankton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teaches you on a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Slap Shot</dc:title>
  <dcterms:created xsi:type="dcterms:W3CDTF">2021-10-11T17:48:03Z</dcterms:created>
  <dcterms:modified xsi:type="dcterms:W3CDTF">2021-10-11T17:48:03Z</dcterms:modified>
</cp:coreProperties>
</file>