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Spongebob Square Pants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City Of Fish    </w:t>
      </w:r>
      <w:r>
        <w:t xml:space="preserve">   Stinging    </w:t>
      </w:r>
      <w:r>
        <w:t xml:space="preserve">   Bottom Of The Ocean    </w:t>
      </w:r>
      <w:r>
        <w:t xml:space="preserve">   Animals    </w:t>
      </w:r>
      <w:r>
        <w:t xml:space="preserve">   Fish    </w:t>
      </w:r>
      <w:r>
        <w:t xml:space="preserve">   Larry    </w:t>
      </w:r>
      <w:r>
        <w:t xml:space="preserve">   Square Pants    </w:t>
      </w:r>
      <w:r>
        <w:t xml:space="preserve">   Coral    </w:t>
      </w:r>
      <w:r>
        <w:t xml:space="preserve">   Bikini Bottom    </w:t>
      </w:r>
      <w:r>
        <w:t xml:space="preserve">   Evil    </w:t>
      </w:r>
      <w:r>
        <w:t xml:space="preserve">   Secret Formula    </w:t>
      </w:r>
      <w:r>
        <w:t xml:space="preserve">   Jellyfish Catching    </w:t>
      </w:r>
      <w:r>
        <w:t xml:space="preserve">   Jellyfish    </w:t>
      </w:r>
      <w:r>
        <w:t xml:space="preserve">   Pineapple    </w:t>
      </w:r>
      <w:r>
        <w:t xml:space="preserve">   Rock    </w:t>
      </w:r>
      <w:r>
        <w:t xml:space="preserve">   Chum    </w:t>
      </w:r>
      <w:r>
        <w:t xml:space="preserve">   Krabby Patties    </w:t>
      </w:r>
      <w:r>
        <w:t xml:space="preserve">   Krusty Krab    </w:t>
      </w:r>
      <w:r>
        <w:t xml:space="preserve">   Chum Bucket    </w:t>
      </w:r>
      <w:r>
        <w:t xml:space="preserve">   Plankton    </w:t>
      </w:r>
      <w:r>
        <w:t xml:space="preserve">   Mrs.Puff    </w:t>
      </w:r>
      <w:r>
        <w:t xml:space="preserve">   Pearl    </w:t>
      </w:r>
      <w:r>
        <w:t xml:space="preserve">   Mr.Krabs    </w:t>
      </w:r>
      <w:r>
        <w:t xml:space="preserve">   Spongebob    </w:t>
      </w:r>
      <w:r>
        <w:t xml:space="preserve">   Sqiudward    </w:t>
      </w:r>
      <w:r>
        <w:t xml:space="preserve">   Patrick    </w:t>
      </w:r>
      <w:r>
        <w:t xml:space="preserve">   Gary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Spongebob Square Pants</dc:title>
  <dcterms:created xsi:type="dcterms:W3CDTF">2021-10-11T17:48:11Z</dcterms:created>
  <dcterms:modified xsi:type="dcterms:W3CDTF">2021-10-11T17:48:11Z</dcterms:modified>
</cp:coreProperties>
</file>