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 Squarepants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krusty krab    </w:t>
      </w:r>
      <w:r>
        <w:t xml:space="preserve">   krabby patties    </w:t>
      </w:r>
      <w:r>
        <w:t xml:space="preserve">   spatchula    </w:t>
      </w:r>
      <w:r>
        <w:t xml:space="preserve">   lary the snail    </w:t>
      </w:r>
      <w:r>
        <w:t xml:space="preserve">   lary the lobster    </w:t>
      </w:r>
      <w:r>
        <w:t xml:space="preserve">   old man jenkins    </w:t>
      </w:r>
      <w:r>
        <w:t xml:space="preserve">   gary    </w:t>
      </w:r>
      <w:r>
        <w:t xml:space="preserve">   ms.puff    </w:t>
      </w:r>
      <w:r>
        <w:t xml:space="preserve">   plankton    </w:t>
      </w:r>
      <w:r>
        <w:t xml:space="preserve">   mr. krabs    </w:t>
      </w:r>
      <w:r>
        <w:t xml:space="preserve">   sandy    </w:t>
      </w:r>
      <w:r>
        <w:t xml:space="preserve">   patrick    </w:t>
      </w:r>
      <w:r>
        <w:t xml:space="preserve">   squidward    </w:t>
      </w:r>
      <w:r>
        <w:t xml:space="preserve">   spongebob    </w:t>
      </w:r>
      <w:r>
        <w:t xml:space="preserve">   karon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Squarepants</dc:title>
  <dcterms:created xsi:type="dcterms:W3CDTF">2021-10-11T17:47:53Z</dcterms:created>
  <dcterms:modified xsi:type="dcterms:W3CDTF">2021-10-11T17:47:53Z</dcterms:modified>
</cp:coreProperties>
</file>