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WordHunt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bikini bottom    </w:t>
      </w:r>
      <w:r>
        <w:t xml:space="preserve">   chumbucket    </w:t>
      </w:r>
      <w:r>
        <w:t xml:space="preserve">   formula    </w:t>
      </w:r>
      <w:r>
        <w:t xml:space="preserve">   Gary    </w:t>
      </w:r>
      <w:r>
        <w:t xml:space="preserve">   jellyfish    </w:t>
      </w:r>
      <w:r>
        <w:t xml:space="preserve">   patrick    </w:t>
      </w:r>
      <w:r>
        <w:t xml:space="preserve">   patty    </w:t>
      </w:r>
      <w:r>
        <w:t xml:space="preserve">   pearl    </w:t>
      </w:r>
      <w:r>
        <w:t xml:space="preserve">   plankton    </w:t>
      </w:r>
      <w:r>
        <w:t xml:space="preserve">   sandy    </w:t>
      </w:r>
      <w:r>
        <w:t xml:space="preserve">   spongebob    </w:t>
      </w:r>
      <w:r>
        <w:t xml:space="preserve">   squidward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WordHunt</dc:title>
  <dcterms:created xsi:type="dcterms:W3CDTF">2021-10-11T17:49:39Z</dcterms:created>
  <dcterms:modified xsi:type="dcterms:W3CDTF">2021-10-11T17:49:39Z</dcterms:modified>
</cp:coreProperties>
</file>