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Spongebob Word Search Thingymabob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Alaskan Bull Worm    </w:t>
      </w:r>
      <w:r>
        <w:t xml:space="preserve">   Campfire Song Song    </w:t>
      </w:r>
      <w:r>
        <w:t xml:space="preserve">   Chum Bucket    </w:t>
      </w:r>
      <w:r>
        <w:t xml:space="preserve">   Doodlebob    </w:t>
      </w:r>
      <w:r>
        <w:t xml:space="preserve">   Gary    </w:t>
      </w:r>
      <w:r>
        <w:t xml:space="preserve">   Goo Lagoon    </w:t>
      </w:r>
      <w:r>
        <w:t xml:space="preserve">   Krabby Patty    </w:t>
      </w:r>
      <w:r>
        <w:t xml:space="preserve">   Krusty Krab    </w:t>
      </w:r>
      <w:r>
        <w:t xml:space="preserve">   Patrick    </w:t>
      </w:r>
      <w:r>
        <w:t xml:space="preserve">   Plankton    </w:t>
      </w:r>
      <w:r>
        <w:t xml:space="preserve">   Sandy    </w:t>
      </w:r>
      <w:r>
        <w:t xml:space="preserve">   Secret Formula    </w:t>
      </w:r>
      <w:r>
        <w:t xml:space="preserve">   Spongebob    </w:t>
      </w:r>
      <w:r>
        <w:t xml:space="preserve">   Squidward    </w:t>
      </w:r>
      <w:r>
        <w:t xml:space="preserve">   Super Weenie Hut Jr.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Word Search Thingymabob</dc:title>
  <dcterms:created xsi:type="dcterms:W3CDTF">2021-10-11T17:49:52Z</dcterms:created>
  <dcterms:modified xsi:type="dcterms:W3CDTF">2021-10-11T17:49:52Z</dcterms:modified>
</cp:coreProperties>
</file>