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Spongebob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Spongebob's pet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tough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squirrel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Owner of restaurant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Plankton's restaurant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Boating Teacher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Evil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Clarinet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Spongbob's hometown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restaurant on spongebob tv show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Spongebob cooks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Spongbob's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Computer</w:t>
            </w:r>
          </w:p>
        </w:tc>
      </w:tr>
    </w:tbl>
    <w:p>
      <w:pPr>
        <w:pStyle w:val="WordBankSmall"/>
      </w:pPr>
      <w:r>
        <w:t xml:space="preserve">   Patrick    </w:t>
      </w:r>
      <w:r>
        <w:t xml:space="preserve">   Squidward    </w:t>
      </w:r>
      <w:r>
        <w:t xml:space="preserve">   Sandy    </w:t>
      </w:r>
      <w:r>
        <w:t xml:space="preserve">   Gary    </w:t>
      </w:r>
      <w:r>
        <w:t xml:space="preserve">   Bikini Bottom    </w:t>
      </w:r>
      <w:r>
        <w:t xml:space="preserve">   Plankton    </w:t>
      </w:r>
      <w:r>
        <w:t xml:space="preserve">   Lary    </w:t>
      </w:r>
      <w:r>
        <w:t xml:space="preserve">   Mrs.Puff    </w:t>
      </w:r>
      <w:r>
        <w:t xml:space="preserve">   Caren    </w:t>
      </w:r>
      <w:r>
        <w:t xml:space="preserve">   Mr.Krabs    </w:t>
      </w:r>
      <w:r>
        <w:t xml:space="preserve">   Krusty Krab    </w:t>
      </w:r>
      <w:r>
        <w:t xml:space="preserve">   Chum Bucket    </w:t>
      </w:r>
      <w:r>
        <w:t xml:space="preserve">   Krabby Patty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Spongebob Word Search</dc:title>
  <dcterms:created xsi:type="dcterms:W3CDTF">2021-10-11T17:48:38Z</dcterms:created>
  <dcterms:modified xsi:type="dcterms:W3CDTF">2021-10-11T17:48:38Z</dcterms:modified>
</cp:coreProperties>
</file>