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and Patrick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camp fire    </w:t>
      </w:r>
      <w:r>
        <w:t xml:space="preserve">   Bikini bottom    </w:t>
      </w:r>
      <w:r>
        <w:t xml:space="preserve">   smart stars    </w:t>
      </w:r>
      <w:r>
        <w:t xml:space="preserve">   yellow    </w:t>
      </w:r>
      <w:r>
        <w:t xml:space="preserve">   pink    </w:t>
      </w:r>
      <w:r>
        <w:t xml:space="preserve">   krabby patty    </w:t>
      </w:r>
      <w:r>
        <w:t xml:space="preserve">   jellyfishing    </w:t>
      </w:r>
      <w:r>
        <w:t xml:space="preserve">   bestfriends    </w:t>
      </w:r>
      <w:r>
        <w:t xml:space="preserve">   gary    </w:t>
      </w:r>
      <w:r>
        <w:t xml:space="preserve">   rock    </w:t>
      </w:r>
      <w:r>
        <w:t xml:space="preserve">   Krusty Krab    </w:t>
      </w:r>
      <w:r>
        <w:t xml:space="preserve">   star    </w:t>
      </w:r>
      <w:r>
        <w:t xml:space="preserve">   pineapple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and Patrick Word Puzzle</dc:title>
  <dcterms:created xsi:type="dcterms:W3CDTF">2021-10-11T17:48:01Z</dcterms:created>
  <dcterms:modified xsi:type="dcterms:W3CDTF">2021-10-11T17:48:01Z</dcterms:modified>
</cp:coreProperties>
</file>