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Spongebob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  _   esta fuera de mi lista de tareas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  emociones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_ conseguimos cuando nacemos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chicas hacen esto para que se vea bonita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tienes barba y quieres deshacerte de ella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Hago esto en tus manos para limpiarlo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Hago esto en tu cara para limpiarlo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todos hacemos esto tarde en la noche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hacemos esto a tu cuerpo cuando queremos limpiarnos.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hacemos esto a tu cabello en las mañanas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crossword puzzle</dc:title>
  <dcterms:created xsi:type="dcterms:W3CDTF">2021-10-11T17:49:08Z</dcterms:created>
  <dcterms:modified xsi:type="dcterms:W3CDTF">2021-10-11T17:49:08Z</dcterms:modified>
</cp:coreProperties>
</file>