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pineapple house    </w:t>
      </w:r>
      <w:r>
        <w:t xml:space="preserve">   pearl krabs    </w:t>
      </w:r>
      <w:r>
        <w:t xml:space="preserve">   larry the lobster    </w:t>
      </w:r>
      <w:r>
        <w:t xml:space="preserve">   king neptune    </w:t>
      </w:r>
      <w:r>
        <w:t xml:space="preserve">   mrs puff    </w:t>
      </w:r>
      <w:r>
        <w:t xml:space="preserve">   gary    </w:t>
      </w:r>
      <w:r>
        <w:t xml:space="preserve">   chumb bucket    </w:t>
      </w:r>
      <w:r>
        <w:t xml:space="preserve">   plankton    </w:t>
      </w:r>
      <w:r>
        <w:t xml:space="preserve">   mr krabs    </w:t>
      </w:r>
      <w:r>
        <w:t xml:space="preserve">   krusty krab    </w:t>
      </w:r>
      <w:r>
        <w:t xml:space="preserve">   krabby patty    </w:t>
      </w:r>
      <w:r>
        <w:t xml:space="preserve">   sandy    </w:t>
      </w:r>
      <w:r>
        <w:t xml:space="preserve">   squidward    </w:t>
      </w:r>
      <w:r>
        <w:t xml:space="preserve">   patrick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Spongebobs Word Search</dc:title>
  <dcterms:created xsi:type="dcterms:W3CDTF">2021-10-11T17:49:29Z</dcterms:created>
  <dcterms:modified xsi:type="dcterms:W3CDTF">2021-10-11T17:49:29Z</dcterms:modified>
</cp:coreProperties>
</file>