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Sponges/Cnidarians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called coelenterates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cnidarian that is sac-like with mouth and tentacles oriented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cnidarian that is bell-like and free-floating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anthozoans that have calcium carbonate skeletons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 sense of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sponge where water exits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Tiny pores that allow water to enter and circulate through series of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 anthozoans that are colorful and have large polyps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tough elastic fibers made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similar parts of body arranged and repeated around central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specialized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Portugese man-of-war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Stinging structures found within cnidocysts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release of sperm into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 of feathery or bushy colonies of tiny polyps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transparent siliceous/calcareous supporting structure of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Structurally simplest multicellular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type of reproduction that branches or break off and grow into separate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larger jellyfish that swim with rhythmic contractions of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Slender finger-like extensions used to capture/handle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mostly transparent, cube shaped, with four tentacles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collar cells that have flagellum that create currents and thin collar that traps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secrete tough, branching skeleton made of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Sponges/Cnidarians</dc:title>
  <dcterms:created xsi:type="dcterms:W3CDTF">2021-10-11T17:48:42Z</dcterms:created>
  <dcterms:modified xsi:type="dcterms:W3CDTF">2021-10-11T17:48:42Z</dcterms:modified>
</cp:coreProperties>
</file>