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common type of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animals consist of more than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better water, just say...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that supply the sponges other cells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opening out of nutrients which water exist a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a collar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Flexible fiber that composed a sponges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Phylum of animals that sponges belong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 that are permanently attached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Absence of symmetry </w:t>
            </w:r>
          </w:p>
        </w:tc>
      </w:tr>
    </w:tbl>
    <w:p>
      <w:pPr>
        <w:pStyle w:val="WordBankMedium"/>
      </w:pPr>
      <w:r>
        <w:t xml:space="preserve">   Culligan    </w:t>
      </w:r>
      <w:r>
        <w:t xml:space="preserve">   Choanocyte    </w:t>
      </w:r>
      <w:r>
        <w:t xml:space="preserve">   Multicellular     </w:t>
      </w:r>
      <w:r>
        <w:t xml:space="preserve">   Porifera    </w:t>
      </w:r>
      <w:r>
        <w:t xml:space="preserve">   Asymmetry    </w:t>
      </w:r>
      <w:r>
        <w:t xml:space="preserve">   Ameboecyte    </w:t>
      </w:r>
      <w:r>
        <w:t xml:space="preserve">   Osculum    </w:t>
      </w:r>
      <w:r>
        <w:t xml:space="preserve">   Demosponge     </w:t>
      </w:r>
      <w:r>
        <w:t xml:space="preserve">   Spongin    </w:t>
      </w:r>
      <w:r>
        <w:t xml:space="preserve">   Sessile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Sponges</dc:title>
  <dcterms:created xsi:type="dcterms:W3CDTF">2021-10-11T17:49:10Z</dcterms:created>
  <dcterms:modified xsi:type="dcterms:W3CDTF">2021-10-11T17:49:10Z</dcterms:modified>
</cp:coreProperties>
</file>