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Sponges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large aperture in a sponge through which water is expelled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water flows into a sponge through cells with pores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fixed in one place; immobile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Cells that line the interior of sponges, cells are surrounded by a collar of microvilli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phylum of aquatic invertebrate animals that comprises the sponges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cells that are found in connective tissue, but are not fixed in place and move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change of the form or nature of a thing or person into a completely different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eject sperm and egg cells into the water, the larva settles to a suitable location on the bottom and grows into an adult sponge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structural elements found in most sponges. They provide structural support and deter predators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feed by straining suspended matter and food particles from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animal that feeds on material (such as planktonic organisms) suspended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parts or aspects that are not equal or equivalent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fibrous substance found in the skeleton of many sponges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free-swimming larva in certain sponges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animal lacking a backbone</w:t>
            </w:r>
          </w:p>
        </w:tc>
      </w:tr>
    </w:tbl>
    <w:p>
      <w:pPr>
        <w:pStyle w:val="WordBankMedium"/>
      </w:pPr>
      <w:r>
        <w:t xml:space="preserve">   invertebrate     </w:t>
      </w:r>
      <w:r>
        <w:t xml:space="preserve">   asymmetrical    </w:t>
      </w:r>
      <w:r>
        <w:t xml:space="preserve">   pore cells    </w:t>
      </w:r>
      <w:r>
        <w:t xml:space="preserve">   collar cells    </w:t>
      </w:r>
      <w:r>
        <w:t xml:space="preserve">   sessile    </w:t>
      </w:r>
      <w:r>
        <w:t xml:space="preserve">   suspension feeders    </w:t>
      </w:r>
      <w:r>
        <w:t xml:space="preserve">   filter feeders    </w:t>
      </w:r>
      <w:r>
        <w:t xml:space="preserve">   porifera    </w:t>
      </w:r>
      <w:r>
        <w:t xml:space="preserve">   metamorphosis     </w:t>
      </w:r>
      <w:r>
        <w:t xml:space="preserve">   spicules    </w:t>
      </w:r>
      <w:r>
        <w:t xml:space="preserve">   osculum    </w:t>
      </w:r>
      <w:r>
        <w:t xml:space="preserve">   spongin    </w:t>
      </w:r>
      <w:r>
        <w:t xml:space="preserve">   wandering cells    </w:t>
      </w:r>
      <w:r>
        <w:t xml:space="preserve">   amphiblastula    </w:t>
      </w:r>
      <w:r>
        <w:t xml:space="preserve">   spawning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Sponges Crossword Puzzle</dc:title>
  <dcterms:created xsi:type="dcterms:W3CDTF">2021-10-11T17:49:24Z</dcterms:created>
  <dcterms:modified xsi:type="dcterms:W3CDTF">2021-10-11T17:49:24Z</dcterms:modified>
</cp:coreProperties>
</file>