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Sponges and 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symbiosis    </w:t>
      </w:r>
      <w:r>
        <w:t xml:space="preserve">   neurotoxins    </w:t>
      </w:r>
      <w:r>
        <w:t xml:space="preserve">   nematocysts    </w:t>
      </w:r>
      <w:r>
        <w:t xml:space="preserve">   medusae    </w:t>
      </w:r>
      <w:r>
        <w:t xml:space="preserve">   polyp    </w:t>
      </w:r>
      <w:r>
        <w:t xml:space="preserve">   ageliferin    </w:t>
      </w:r>
      <w:r>
        <w:t xml:space="preserve">   sexual reproduction    </w:t>
      </w:r>
      <w:r>
        <w:t xml:space="preserve">   asexual reproduction    </w:t>
      </w:r>
      <w:r>
        <w:t xml:space="preserve">   spicules    </w:t>
      </w:r>
      <w:r>
        <w:t xml:space="preserve">   amoebocytes    </w:t>
      </w:r>
      <w:r>
        <w:t xml:space="preserve">   choanocytes    </w:t>
      </w:r>
      <w:r>
        <w:t xml:space="preserve">   leuconoids    </w:t>
      </w:r>
      <w:r>
        <w:t xml:space="preserve">   syconoids    </w:t>
      </w:r>
      <w:r>
        <w:t xml:space="preserve">   asconoids    </w:t>
      </w:r>
      <w:r>
        <w:t xml:space="preserve">   jellyfish    </w:t>
      </w:r>
      <w:r>
        <w:t xml:space="preserve">   cnidarian    </w:t>
      </w:r>
      <w:r>
        <w:t xml:space="preserve">  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Sponges and Cnidarians</dc:title>
  <dcterms:created xsi:type="dcterms:W3CDTF">2021-10-11T17:49:19Z</dcterms:created>
  <dcterms:modified xsi:type="dcterms:W3CDTF">2021-10-11T17:49:19Z</dcterms:modified>
</cp:coreProperties>
</file>