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Sponsor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courage    </w:t>
      </w:r>
      <w:r>
        <w:t xml:space="preserve">   serenity    </w:t>
      </w:r>
      <w:r>
        <w:t xml:space="preserve">   Honest    </w:t>
      </w:r>
      <w:r>
        <w:t xml:space="preserve">   Meetings    </w:t>
      </w:r>
      <w:r>
        <w:t xml:space="preserve">   Together    </w:t>
      </w:r>
      <w:r>
        <w:t xml:space="preserve">   Speaker    </w:t>
      </w:r>
      <w:r>
        <w:t xml:space="preserve">   Faith    </w:t>
      </w:r>
      <w:r>
        <w:t xml:space="preserve">   Hope    </w:t>
      </w:r>
      <w:r>
        <w:t xml:space="preserve">   Spiritual    </w:t>
      </w:r>
      <w:r>
        <w:t xml:space="preserve">   Traditions    </w:t>
      </w:r>
      <w:r>
        <w:t xml:space="preserve">   NA    </w:t>
      </w:r>
      <w:r>
        <w:t xml:space="preserve">   Concepts    </w:t>
      </w:r>
      <w:r>
        <w:t xml:space="preserve">   Twelve    </w:t>
      </w:r>
      <w:r>
        <w:t xml:space="preserve">   Steps    </w:t>
      </w:r>
      <w:r>
        <w:t xml:space="preserve">   Home Group    </w:t>
      </w:r>
      <w:r>
        <w:t xml:space="preserve">   Sponsee    </w:t>
      </w:r>
      <w:r>
        <w:t xml:space="preserve">   Recovery    </w:t>
      </w:r>
      <w:r>
        <w:t xml:space="preserve">   Love    </w:t>
      </w:r>
      <w:r>
        <w:t xml:space="preserve">   Sponsor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Love</dc:title>
  <dcterms:created xsi:type="dcterms:W3CDTF">2021-10-11T17:48:12Z</dcterms:created>
  <dcterms:modified xsi:type="dcterms:W3CDTF">2021-10-11T17:48:12Z</dcterms:modified>
</cp:coreProperties>
</file>