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Sponsored Spelling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pretty to look at or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one liked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amusing; comical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the reason that; on account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precisely; just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longer able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small, bushy tailed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 after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excited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for teaching and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solution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high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ownership; belonging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 of acting;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math solution showing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scientific test to find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sentences which belong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Sponsored Spelling Word</dc:title>
  <dcterms:created xsi:type="dcterms:W3CDTF">2021-10-11T17:48:15Z</dcterms:created>
  <dcterms:modified xsi:type="dcterms:W3CDTF">2021-10-11T17:48:15Z</dcterms:modified>
</cp:coreProperties>
</file>