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Spooktackular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JACK O LANTERN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CHURCHES HAVE TO VISIT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A VEGGIE BUT ISNT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CARRY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WITCHES CAST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WITCHES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LUCK TO SEE A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SPELLS ARE MADE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SONAR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CLOTHES YOU WEAR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'TRICK OR TREAT, SMELL MY ---'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Spooktackular</dc:title>
  <dcterms:created xsi:type="dcterms:W3CDTF">2021-10-11T17:49:08Z</dcterms:created>
  <dcterms:modified xsi:type="dcterms:W3CDTF">2021-10-11T17:49:08Z</dcterms:modified>
</cp:coreProperties>
</file>