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Spooktacular Halloween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Vampires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Leaves falling &amp; colors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magic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Witches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scream arousing fright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Avoids 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by an imagination unrestricted by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Sharp Piercing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Holy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Influenced by charms or incantations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you ________ of the dark?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 is terrifying or deeply upsetting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living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killed with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and harry with fangs, has a painful bite but not hightly venomous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things move that shouldn't you might be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 marking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uniluminated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Hecate, Mary, Glinda are 3_______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occasion on which people assemble for social interaction and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candies and chocolates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Spooktacular Halloween 2019</dc:title>
  <dcterms:created xsi:type="dcterms:W3CDTF">2021-10-11T17:49:11Z</dcterms:created>
  <dcterms:modified xsi:type="dcterms:W3CDTF">2021-10-11T17:49:11Z</dcterms:modified>
</cp:coreProperties>
</file>