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Kids go dressed up in different ________ for 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Jack-o'-lantern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1980 Film about a writer (Jack Nicholson) who goes to a hotel to cure his writer's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Trick-or-_____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"1, 2 ______'_  coming for you..."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 or irrational fear of clows (phobia)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Scary Stories to Tell in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say his name three times and he appears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dead that walk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"OOOoOOooo I'm a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can't see their reflection in the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Mansion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 Mash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kids go house to house collecting?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loud piercing noise that someone does when they are frightened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Spookword</dc:title>
  <dcterms:created xsi:type="dcterms:W3CDTF">2021-10-11T17:49:34Z</dcterms:created>
  <dcterms:modified xsi:type="dcterms:W3CDTF">2021-10-11T17:49:34Z</dcterms:modified>
</cp:coreProperties>
</file>