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Spooky 1st Grade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hide    </w:t>
      </w:r>
      <w:r>
        <w:t xml:space="preserve">   add    </w:t>
      </w:r>
      <w:r>
        <w:t xml:space="preserve">   boo    </w:t>
      </w:r>
      <w:r>
        <w:t xml:space="preserve">   apple    </w:t>
      </w:r>
      <w:r>
        <w:t xml:space="preserve">   howl    </w:t>
      </w:r>
      <w:r>
        <w:t xml:space="preserve">   candy    </w:t>
      </w:r>
      <w:r>
        <w:t xml:space="preserve">   orange    </w:t>
      </w:r>
      <w:r>
        <w:t xml:space="preserve">   black    </w:t>
      </w:r>
      <w:r>
        <w:t xml:space="preserve">   cat    </w:t>
      </w:r>
      <w:r>
        <w:t xml:space="preserve">   bat    </w:t>
      </w:r>
      <w:r>
        <w:t xml:space="preserve">   dark    </w:t>
      </w:r>
      <w:r>
        <w:t xml:space="preserve">   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1st Grade Spelling </dc:title>
  <dcterms:created xsi:type="dcterms:W3CDTF">2021-10-11T17:49:13Z</dcterms:created>
  <dcterms:modified xsi:type="dcterms:W3CDTF">2021-10-11T17:49:13Z</dcterms:modified>
</cp:coreProperties>
</file>