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circles you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life in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magic words that fills up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unlucky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zombies, ghosts, and ghouls are....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haunted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of a ghoust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holiday when nobody is them 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colors fall off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rides on her broom through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lots of this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sign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gloomy mist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Crossword</dc:title>
  <dcterms:created xsi:type="dcterms:W3CDTF">2021-10-11T17:49:04Z</dcterms:created>
  <dcterms:modified xsi:type="dcterms:W3CDTF">2021-10-11T17:49:04Z</dcterms:modified>
</cp:coreProperties>
</file>