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witches fly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witch wear on their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phrase; Trick 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legs does a spiders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orange fruit do your carve for Halloween?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spiders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witches brew their potions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get when you go trick or treating?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animals do vampires turn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animals are thought to be unlucky?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Crossword!</dc:title>
  <dcterms:created xsi:type="dcterms:W3CDTF">2021-10-11T17:49:47Z</dcterms:created>
  <dcterms:modified xsi:type="dcterms:W3CDTF">2021-10-11T17:49:47Z</dcterms:modified>
</cp:coreProperties>
</file>