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Sinister or Ghostly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Phantom-like, spectral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evening of masquerade creating awe? Hell,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from the wolf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 show makeup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Gruesome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Bony outline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vegetable for the troubled mink pup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Indulgences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Broomstick traveller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Crosswords</dc:title>
  <dcterms:created xsi:type="dcterms:W3CDTF">2021-10-11T17:48:45Z</dcterms:created>
  <dcterms:modified xsi:type="dcterms:W3CDTF">2021-10-11T17:48:45Z</dcterms:modified>
</cp:coreProperties>
</file>