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Easy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flesh-Half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Guards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Wow!!!!!!!!!!!!!!!!!!!!!!!!!!!!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Noooooooooooo!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Vampire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ground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most people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newspaper you're reading is from!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"No one cared about me until I put on the mask."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I'm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Don't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Crimson lord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happens, eventually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Deadly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say when you match five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yaaaaaaaaay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vampires turn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Horrid, Horrid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 melt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Favorite of Vampires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Easy Crossword</dc:title>
  <dcterms:created xsi:type="dcterms:W3CDTF">2021-10-11T17:48:52Z</dcterms:created>
  <dcterms:modified xsi:type="dcterms:W3CDTF">2021-10-11T17:48:52Z</dcterms:modified>
</cp:coreProperties>
</file>