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Ghosts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STORIES    </w:t>
      </w:r>
      <w:r>
        <w:t xml:space="preserve">   SLEEPOVERS    </w:t>
      </w:r>
      <w:r>
        <w:t xml:space="preserve">   KIND    </w:t>
      </w:r>
      <w:r>
        <w:t xml:space="preserve">   STUDY    </w:t>
      </w:r>
      <w:r>
        <w:t xml:space="preserve">   NERVOUS    </w:t>
      </w:r>
      <w:r>
        <w:t xml:space="preserve">   CREATIVE    </w:t>
      </w:r>
      <w:r>
        <w:t xml:space="preserve">   SPOOKY GHOST    </w:t>
      </w:r>
      <w:r>
        <w:t xml:space="preserve">   FRIENDLY    </w:t>
      </w:r>
      <w:r>
        <w:t xml:space="preserve">   AWESOME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Ghosts</dc:title>
  <dcterms:created xsi:type="dcterms:W3CDTF">2021-10-11T17:49:01Z</dcterms:created>
  <dcterms:modified xsi:type="dcterms:W3CDTF">2021-10-11T17:49:01Z</dcterms:modified>
</cp:coreProperties>
</file>