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Halloween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sweets    </w:t>
      </w:r>
      <w:r>
        <w:t xml:space="preserve">   vampire    </w:t>
      </w:r>
      <w:r>
        <w:t xml:space="preserve">   hauntedhouse    </w:t>
      </w:r>
      <w:r>
        <w:t xml:space="preserve">   boo    </w:t>
      </w:r>
      <w:r>
        <w:t xml:space="preserve">   night    </w:t>
      </w:r>
      <w:r>
        <w:t xml:space="preserve">   fullmoon    </w:t>
      </w:r>
      <w:r>
        <w:t xml:space="preserve">   bat    </w:t>
      </w:r>
      <w:r>
        <w:t xml:space="preserve">   treat    </w:t>
      </w:r>
      <w:r>
        <w:t xml:space="preserve">   trick    </w:t>
      </w:r>
      <w:r>
        <w:t xml:space="preserve">   pumpkin    </w:t>
      </w:r>
      <w:r>
        <w:t xml:space="preserve">   witches    </w:t>
      </w:r>
      <w:r>
        <w:t xml:space="preserve">   ghosts    </w:t>
      </w:r>
      <w:r>
        <w:t xml:space="preserve">   scary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Halloween 2018</dc:title>
  <dcterms:created xsi:type="dcterms:W3CDTF">2021-10-11T17:48:49Z</dcterms:created>
  <dcterms:modified xsi:type="dcterms:W3CDTF">2021-10-11T17:48:49Z</dcterms:modified>
</cp:coreProperties>
</file>