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Frankenstein    </w:t>
      </w:r>
      <w:r>
        <w:t xml:space="preserve">   warlock    </w:t>
      </w:r>
      <w:r>
        <w:t xml:space="preserve">   cursed    </w:t>
      </w:r>
      <w:r>
        <w:t xml:space="preserve">   cauldron    </w:t>
      </w:r>
      <w:r>
        <w:t xml:space="preserve">   scream    </w:t>
      </w:r>
      <w:r>
        <w:t xml:space="preserve">   ghost    </w:t>
      </w:r>
      <w:r>
        <w:t xml:space="preserve">   marshmallow    </w:t>
      </w:r>
      <w:r>
        <w:t xml:space="preserve">   bats    </w:t>
      </w:r>
      <w:r>
        <w:t xml:space="preserve">   broom    </w:t>
      </w:r>
      <w:r>
        <w:t xml:space="preserve">   treat    </w:t>
      </w:r>
      <w:r>
        <w:t xml:space="preserve">   Reeses    </w:t>
      </w:r>
      <w:r>
        <w:t xml:space="preserve">   witch    </w:t>
      </w:r>
      <w:r>
        <w:t xml:space="preserve">   costume    </w:t>
      </w:r>
      <w:r>
        <w:t xml:space="preserve">   trick    </w:t>
      </w:r>
      <w:r>
        <w:t xml:space="preserve">   candy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Halloween</dc:title>
  <dcterms:created xsi:type="dcterms:W3CDTF">2021-10-11T17:49:26Z</dcterms:created>
  <dcterms:modified xsi:type="dcterms:W3CDTF">2021-10-11T17:49:26Z</dcterms:modified>
</cp:coreProperties>
</file>