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Spooky 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Trickortreat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Headlesshorseman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Werewolf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Transylvania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Halloween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Hauntedhouse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Dracula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 Halloween </dc:title>
  <dcterms:created xsi:type="dcterms:W3CDTF">2021-10-11T17:48:30Z</dcterms:created>
  <dcterms:modified xsi:type="dcterms:W3CDTF">2021-10-11T17:48:30Z</dcterms:modified>
</cp:coreProperties>
</file>