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Spooky 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Controversial Halloween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Halloween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Halloween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Witch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Popular Costumes for Kids: ________ and Superheroes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Board to contact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have arachnophobia, you fear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carved gourd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Spooky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say his name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Dracula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Halloween film (1993) starring Bette Midler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Witches make their brew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_____ to keep away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 Burton's "The ________ before Christmas"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Casper the friendly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Halloween Crossword</dc:title>
  <dcterms:created xsi:type="dcterms:W3CDTF">2021-10-11T17:49:17Z</dcterms:created>
  <dcterms:modified xsi:type="dcterms:W3CDTF">2021-10-11T17:49:17Z</dcterms:modified>
</cp:coreProperties>
</file>