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Trick or ________ smell my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Monsters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dress up on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wear these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Vampires will drink your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wears a black hat and rides a broom.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make great decorations and pies.... YUM!!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guy hates garlic.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comes out when there is a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month of halloween.</w:t>
            </w:r>
          </w:p>
        </w:tc>
      </w:tr>
    </w:tbl>
    <w:p>
      <w:pPr>
        <w:pStyle w:val="WordBankMedium"/>
      </w:pPr>
      <w:r>
        <w:t xml:space="preserve">   COSTUMES    </w:t>
      </w:r>
      <w:r>
        <w:t xml:space="preserve">   DRACULA    </w:t>
      </w:r>
      <w:r>
        <w:t xml:space="preserve">   HALLOWEEN    </w:t>
      </w:r>
      <w:r>
        <w:t xml:space="preserve">   PUMPKINS    </w:t>
      </w:r>
      <w:r>
        <w:t xml:space="preserve">   SCARY    </w:t>
      </w:r>
      <w:r>
        <w:t xml:space="preserve">   TREAT    </w:t>
      </w:r>
      <w:r>
        <w:t xml:space="preserve">   WEREWOLF    </w:t>
      </w:r>
      <w:r>
        <w:t xml:space="preserve">   WITCH    </w:t>
      </w:r>
      <w:r>
        <w:t xml:space="preserve">   OCTOBER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Halloween Crossword</dc:title>
  <dcterms:created xsi:type="dcterms:W3CDTF">2021-10-11T17:48:35Z</dcterms:created>
  <dcterms:modified xsi:type="dcterms:W3CDTF">2021-10-11T17:48:35Z</dcterms:modified>
</cp:coreProperties>
</file>