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Spooky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jack-o-lantern    </w:t>
      </w:r>
      <w:r>
        <w:t xml:space="preserve">   monster    </w:t>
      </w:r>
      <w:r>
        <w:t xml:space="preserve">   treat    </w:t>
      </w:r>
      <w:r>
        <w:t xml:space="preserve">   vampire    </w:t>
      </w:r>
      <w:r>
        <w:t xml:space="preserve">   spooky    </w:t>
      </w:r>
      <w:r>
        <w:t xml:space="preserve">   trick    </w:t>
      </w:r>
      <w:r>
        <w:t xml:space="preserve">   spider    </w:t>
      </w:r>
      <w:r>
        <w:t xml:space="preserve">   goblin    </w:t>
      </w:r>
      <w:r>
        <w:t xml:space="preserve">   haunted house    </w:t>
      </w:r>
      <w:r>
        <w:t xml:space="preserve">   skeleton    </w:t>
      </w:r>
      <w:r>
        <w:t xml:space="preserve">   mummy    </w:t>
      </w:r>
      <w:r>
        <w:t xml:space="preserve">   black cat    </w:t>
      </w:r>
      <w:r>
        <w:t xml:space="preserve">   scream    </w:t>
      </w:r>
      <w:r>
        <w:t xml:space="preserve">   Halloween    </w:t>
      </w:r>
      <w:r>
        <w:t xml:space="preserve">   broomstick    </w:t>
      </w:r>
      <w:r>
        <w:t xml:space="preserve">   costume    </w:t>
      </w:r>
      <w:r>
        <w:t xml:space="preserve">   October    </w:t>
      </w:r>
      <w:r>
        <w:t xml:space="preserve">   bat    </w:t>
      </w:r>
      <w:r>
        <w:t xml:space="preserve">   witches    </w:t>
      </w:r>
      <w:r>
        <w:t xml:space="preserve">   pumpkin    </w:t>
      </w:r>
      <w:r>
        <w:t xml:space="preserve">   ghost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Spooky List</dc:title>
  <dcterms:created xsi:type="dcterms:W3CDTF">2021-10-11T17:47:57Z</dcterms:created>
  <dcterms:modified xsi:type="dcterms:W3CDTF">2021-10-11T17:47:57Z</dcterms:modified>
</cp:coreProperties>
</file>