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Spooky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WEREWOLF    </w:t>
      </w:r>
      <w:r>
        <w:t xml:space="preserve">   TOMBSTONE    </w:t>
      </w:r>
      <w:r>
        <w:t xml:space="preserve">   PUMPKIN    </w:t>
      </w:r>
      <w:r>
        <w:t xml:space="preserve">   JACKOLANTERN    </w:t>
      </w:r>
      <w:r>
        <w:t xml:space="preserve">   HALLOWEEN    </w:t>
      </w:r>
      <w:r>
        <w:t xml:space="preserve">   GHOSTLY    </w:t>
      </w:r>
      <w:r>
        <w:t xml:space="preserve">   FRANKENSTEIN    </w:t>
      </w:r>
      <w:r>
        <w:t xml:space="preserve">   COSTUME    </w:t>
      </w:r>
      <w:r>
        <w:t xml:space="preserve">   BROOMSTICK    </w:t>
      </w:r>
      <w:r>
        <w:t xml:space="preserve">   SPIDER    </w:t>
      </w:r>
      <w:r>
        <w:t xml:space="preserve">   PHANTOM    </w:t>
      </w:r>
      <w:r>
        <w:t xml:space="preserve">   HEADSTONE    </w:t>
      </w:r>
      <w:r>
        <w:t xml:space="preserve">   GRAVEYARD    </w:t>
      </w:r>
      <w:r>
        <w:t xml:space="preserve">   GHOST    </w:t>
      </w:r>
      <w:r>
        <w:t xml:space="preserve">   EYEBALLS    </w:t>
      </w:r>
      <w:r>
        <w:t xml:space="preserve">   CEMETARY    </w:t>
      </w:r>
      <w:r>
        <w:t xml:space="preserve">   BLOODY    </w:t>
      </w:r>
      <w:r>
        <w:t xml:space="preserve">   VAMPIRE    </w:t>
      </w:r>
      <w:r>
        <w:t xml:space="preserve">   SKELETON    </w:t>
      </w:r>
      <w:r>
        <w:t xml:space="preserve">   NIGHTMARE    </w:t>
      </w:r>
      <w:r>
        <w:t xml:space="preserve">   HAUNTED    </w:t>
      </w:r>
      <w:r>
        <w:t xml:space="preserve">   GOBLIN    </w:t>
      </w:r>
      <w:r>
        <w:t xml:space="preserve">   FREAKY    </w:t>
      </w:r>
      <w:r>
        <w:t xml:space="preserve">   DRACULA    </w:t>
      </w:r>
      <w:r>
        <w:t xml:space="preserve">   CAULDRON    </w:t>
      </w:r>
      <w:r>
        <w:t xml:space="preserve">   BLACKCAT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Spooky Puzzle</dc:title>
  <dcterms:created xsi:type="dcterms:W3CDTF">2021-10-11T17:49:16Z</dcterms:created>
  <dcterms:modified xsi:type="dcterms:W3CDTF">2021-10-11T17:49:16Z</dcterms:modified>
</cp:coreProperties>
</file>