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Scramble</w:t>
      </w:r>
    </w:p>
    <w:p>
      <w:pPr>
        <w:pStyle w:val="Questions"/>
      </w:pPr>
      <w:r>
        <w:t xml:space="preserve">1. RISDEP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MMYUM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SLOKENET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RTNOSME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RMIPVAE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COFIFN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EYAADGRRV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TOGSH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MNPPUIK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TIHCW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ETDNAHU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NOBES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Scramble</dc:title>
  <dcterms:created xsi:type="dcterms:W3CDTF">2021-10-11T17:49:25Z</dcterms:created>
  <dcterms:modified xsi:type="dcterms:W3CDTF">2021-10-11T17:49:25Z</dcterms:modified>
</cp:coreProperties>
</file>