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Scrambled Words</w:t>
      </w:r>
    </w:p>
    <w:p>
      <w:pPr>
        <w:pStyle w:val="Questions"/>
      </w:pPr>
      <w:r>
        <w:t xml:space="preserve">1. -TRTCTERIA-ROK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DCYNA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DANCY ORCN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EHLONAELW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EUCSOSMT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YSACR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OPYKOS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AECF PITAN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UANHDET EHUSO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UMPKIPN PAHTC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Scrambled Words</dc:title>
  <dcterms:created xsi:type="dcterms:W3CDTF">2021-10-11T17:49:14Z</dcterms:created>
  <dcterms:modified xsi:type="dcterms:W3CDTF">2021-10-11T17:49:14Z</dcterms:modified>
</cp:coreProperties>
</file>