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bones    </w:t>
      </w:r>
      <w:r>
        <w:t xml:space="preserve">   skeleton    </w:t>
      </w:r>
      <w:r>
        <w:t xml:space="preserve">   doorbells    </w:t>
      </w:r>
      <w:r>
        <w:t xml:space="preserve">   bobbingforapples    </w:t>
      </w:r>
      <w:r>
        <w:t xml:space="preserve">   scream    </w:t>
      </w:r>
      <w:r>
        <w:t xml:space="preserve">   goblins    </w:t>
      </w:r>
      <w:r>
        <w:t xml:space="preserve">   scary    </w:t>
      </w:r>
      <w:r>
        <w:t xml:space="preserve">   witches    </w:t>
      </w:r>
      <w:r>
        <w:t xml:space="preserve">   pumpkins    </w:t>
      </w:r>
      <w:r>
        <w:t xml:space="preserve">   eerie    </w:t>
      </w:r>
      <w:r>
        <w:t xml:space="preserve">   boo    </w:t>
      </w:r>
      <w:r>
        <w:t xml:space="preserve">   candy    </w:t>
      </w:r>
      <w:r>
        <w:t xml:space="preserve">   jackolantern    </w:t>
      </w:r>
      <w:r>
        <w:t xml:space="preserve">   mask    </w:t>
      </w:r>
      <w:r>
        <w:t xml:space="preserve">   costume    </w:t>
      </w:r>
      <w:r>
        <w:t xml:space="preserve">   trickortreat    </w:t>
      </w:r>
      <w:r>
        <w:t xml:space="preserve">   ghost    </w:t>
      </w:r>
      <w:r>
        <w:t xml:space="preserve">   haunted    </w:t>
      </w:r>
      <w:r>
        <w:t xml:space="preserve">   frankenstein    </w:t>
      </w:r>
      <w:r>
        <w:t xml:space="preserve">   Halloween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Search</dc:title>
  <dcterms:created xsi:type="dcterms:W3CDTF">2021-10-11T17:50:07Z</dcterms:created>
  <dcterms:modified xsi:type="dcterms:W3CDTF">2021-10-11T17:50:07Z</dcterms:modified>
</cp:coreProperties>
</file>