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Spooky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Trick or treat    </w:t>
      </w:r>
      <w:r>
        <w:t xml:space="preserve">   Sticky fingers    </w:t>
      </w:r>
      <w:r>
        <w:t xml:space="preserve">   Spellbound    </w:t>
      </w:r>
      <w:r>
        <w:t xml:space="preserve">   Pumpkin pals    </w:t>
      </w:r>
      <w:r>
        <w:t xml:space="preserve">   Monster mash    </w:t>
      </w:r>
      <w:r>
        <w:t xml:space="preserve">   Lil ghouls    </w:t>
      </w:r>
      <w:r>
        <w:t xml:space="preserve">   All wrapped up    </w:t>
      </w:r>
      <w:r>
        <w:t xml:space="preserve">   Double trouble    </w:t>
      </w:r>
      <w:r>
        <w:t xml:space="preserve">   Itsy bitsy    </w:t>
      </w:r>
      <w:r>
        <w:t xml:space="preserve">   Webs and monsters    </w:t>
      </w:r>
      <w:r>
        <w:t xml:space="preserve">   Maple sugar    </w:t>
      </w:r>
      <w:r>
        <w:t xml:space="preserve">   Glowing ghouls    </w:t>
      </w:r>
      <w:r>
        <w:t xml:space="preserve">   Eerie nights    </w:t>
      </w:r>
      <w:r>
        <w:t xml:space="preserve">   Pumpkin spice    </w:t>
      </w:r>
      <w:r>
        <w:t xml:space="preserve">   Den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Spooky Search</dc:title>
  <dcterms:created xsi:type="dcterms:W3CDTF">2021-10-11T17:48:11Z</dcterms:created>
  <dcterms:modified xsi:type="dcterms:W3CDTF">2021-10-11T17:48:11Z</dcterms:modified>
</cp:coreProperties>
</file>