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Spooky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werewolf    </w:t>
      </w:r>
      <w:r>
        <w:t xml:space="preserve">   terrify    </w:t>
      </w:r>
      <w:r>
        <w:t xml:space="preserve">   scary    </w:t>
      </w:r>
      <w:r>
        <w:t xml:space="preserve">   nightmare    </w:t>
      </w:r>
      <w:r>
        <w:t xml:space="preserve">   hair raising    </w:t>
      </w:r>
      <w:r>
        <w:t xml:space="preserve">   fairy    </w:t>
      </w:r>
      <w:r>
        <w:t xml:space="preserve">   cemetery    </w:t>
      </w:r>
      <w:r>
        <w:t xml:space="preserve">   ogre    </w:t>
      </w:r>
      <w:r>
        <w:t xml:space="preserve">   october    </w:t>
      </w:r>
      <w:r>
        <w:t xml:space="preserve">   masquerade    </w:t>
      </w:r>
      <w:r>
        <w:t xml:space="preserve">   afterlife    </w:t>
      </w:r>
      <w:r>
        <w:t xml:space="preserve">   superstition    </w:t>
      </w:r>
      <w:r>
        <w:t xml:space="preserve">   monster    </w:t>
      </w:r>
      <w:r>
        <w:t xml:space="preserve">   spider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Spooky Search </dc:title>
  <dcterms:created xsi:type="dcterms:W3CDTF">2021-10-11T17:48:13Z</dcterms:created>
  <dcterms:modified xsi:type="dcterms:W3CDTF">2021-10-11T17:48:13Z</dcterms:modified>
</cp:coreProperties>
</file>